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A536" w14:textId="5A2E16D7" w:rsidR="00DD3DCC" w:rsidRDefault="00000000">
      <w:pPr>
        <w:pStyle w:val="Heading1"/>
        <w:jc w:val="center"/>
      </w:pPr>
      <w:r>
        <w:t xml:space="preserve">South Africa </w:t>
      </w:r>
      <w:r w:rsidR="000943C2">
        <w:t>-5 (for Eliya)</w:t>
      </w:r>
    </w:p>
    <w:p w14:paraId="34D4CBE7" w14:textId="77777777" w:rsidR="00DD3DCC" w:rsidRDefault="00000000">
      <w:pPr>
        <w:pStyle w:val="Heading2"/>
      </w:pPr>
      <w:r>
        <w:t>Basic Information</w:t>
      </w:r>
    </w:p>
    <w:p w14:paraId="629F3B1A" w14:textId="77777777" w:rsidR="00DD3DCC" w:rsidRDefault="00000000">
      <w:pPr>
        <w:pStyle w:val="ListBullet"/>
      </w:pPr>
      <w:r>
        <w:t>Capital Cities: Pretoria, Cape Town, and Bloemfontein</w:t>
      </w:r>
    </w:p>
    <w:p w14:paraId="11AB3AA7" w14:textId="77777777" w:rsidR="00DD3DCC" w:rsidRDefault="00000000">
      <w:pPr>
        <w:pStyle w:val="ListBullet"/>
      </w:pPr>
      <w:r>
        <w:t>Largest City: Johannesburg</w:t>
      </w:r>
    </w:p>
    <w:p w14:paraId="70F5C2DA" w14:textId="77777777" w:rsidR="00DD3DCC" w:rsidRDefault="00000000">
      <w:pPr>
        <w:pStyle w:val="ListBullet"/>
      </w:pPr>
      <w:r>
        <w:t>Population: About 63 million people</w:t>
      </w:r>
    </w:p>
    <w:p w14:paraId="1F410927" w14:textId="77777777" w:rsidR="00DD3DCC" w:rsidRDefault="00000000">
      <w:pPr>
        <w:pStyle w:val="ListBullet"/>
      </w:pPr>
      <w:r>
        <w:t>Official Languages: 12 official languages including English, Afrikaans, Zulu, and Xhosa</w:t>
      </w:r>
    </w:p>
    <w:p w14:paraId="1D08DCA2" w14:textId="77777777" w:rsidR="00DD3DCC" w:rsidRDefault="00000000">
      <w:pPr>
        <w:pStyle w:val="ListBullet"/>
      </w:pPr>
      <w:r>
        <w:t>Currency: South African Rand (ZAR)</w:t>
      </w:r>
    </w:p>
    <w:p w14:paraId="780506EB" w14:textId="77777777" w:rsidR="00DD3DCC" w:rsidRDefault="00000000">
      <w:pPr>
        <w:pStyle w:val="Heading2"/>
      </w:pPr>
      <w:r>
        <w:t>Location</w:t>
      </w:r>
    </w:p>
    <w:p w14:paraId="73E75DEE" w14:textId="77777777" w:rsidR="00DD3DCC" w:rsidRDefault="00000000">
      <w:pPr>
        <w:pStyle w:val="ListBullet"/>
      </w:pPr>
      <w:r>
        <w:t>South Africa is located at the southern tip of Africa.</w:t>
      </w:r>
    </w:p>
    <w:p w14:paraId="0E0B5758" w14:textId="77777777" w:rsidR="00DD3DCC" w:rsidRDefault="00000000">
      <w:pPr>
        <w:pStyle w:val="ListBullet"/>
      </w:pPr>
      <w:r>
        <w:t>Neighboring countries include Namibia, Botswana, Zimbabwe, Mozambique, and Eswatini.</w:t>
      </w:r>
    </w:p>
    <w:p w14:paraId="64228363" w14:textId="77777777" w:rsidR="00DD3DCC" w:rsidRDefault="00000000">
      <w:pPr>
        <w:pStyle w:val="ListBullet"/>
      </w:pPr>
      <w:r>
        <w:t>South Africa surrounds the country of Lesotho.</w:t>
      </w:r>
    </w:p>
    <w:p w14:paraId="1B17648E" w14:textId="77777777" w:rsidR="00DD3DCC" w:rsidRDefault="00000000">
      <w:pPr>
        <w:pStyle w:val="Heading2"/>
      </w:pPr>
      <w:r>
        <w:t>Climate</w:t>
      </w:r>
    </w:p>
    <w:p w14:paraId="6B794B2A" w14:textId="77777777" w:rsidR="00DD3DCC" w:rsidRDefault="00000000">
      <w:pPr>
        <w:pStyle w:val="ListBullet"/>
      </w:pPr>
      <w:r>
        <w:t>Cape Town has a Mediterranean climate.</w:t>
      </w:r>
    </w:p>
    <w:p w14:paraId="27457136" w14:textId="77777777" w:rsidR="00DD3DCC" w:rsidRDefault="00000000">
      <w:pPr>
        <w:pStyle w:val="ListBullet"/>
      </w:pPr>
      <w:r>
        <w:t>Eastern areas are warm and subtropical.</w:t>
      </w:r>
    </w:p>
    <w:p w14:paraId="2E14EE46" w14:textId="77777777" w:rsidR="00DD3DCC" w:rsidRDefault="00000000">
      <w:pPr>
        <w:pStyle w:val="ListBullet"/>
      </w:pPr>
      <w:r>
        <w:t>Some western regions are dry and desert-like.</w:t>
      </w:r>
    </w:p>
    <w:p w14:paraId="7405BC1B" w14:textId="77777777" w:rsidR="00DD3DCC" w:rsidRDefault="00000000">
      <w:pPr>
        <w:pStyle w:val="ListBullet"/>
      </w:pPr>
      <w:r>
        <w:t>South Africa has sunny weather most of the year.</w:t>
      </w:r>
    </w:p>
    <w:p w14:paraId="1B0E5F5B" w14:textId="77777777" w:rsidR="00DD3DCC" w:rsidRDefault="00000000">
      <w:pPr>
        <w:pStyle w:val="Heading2"/>
      </w:pPr>
      <w:r>
        <w:t>Geography &amp; Nature</w:t>
      </w:r>
    </w:p>
    <w:p w14:paraId="116CF02A" w14:textId="77777777" w:rsidR="00DD3DCC" w:rsidRDefault="00000000">
      <w:pPr>
        <w:pStyle w:val="ListBullet"/>
      </w:pPr>
      <w:r>
        <w:t>South Africa is famous for mountains, beaches, safaris, and wildlife.</w:t>
      </w:r>
    </w:p>
    <w:p w14:paraId="1B464763" w14:textId="77777777" w:rsidR="00DD3DCC" w:rsidRDefault="00000000">
      <w:pPr>
        <w:pStyle w:val="ListBullet"/>
      </w:pPr>
      <w:r>
        <w:t>Famous places include Table Mountain, Kruger National Park, and Cape of Good Hope.</w:t>
      </w:r>
    </w:p>
    <w:p w14:paraId="722D696B" w14:textId="77777777" w:rsidR="00DD3DCC" w:rsidRDefault="00000000">
      <w:pPr>
        <w:pStyle w:val="Heading2"/>
      </w:pPr>
      <w:r>
        <w:t>Wildlife</w:t>
      </w:r>
    </w:p>
    <w:p w14:paraId="53322083" w14:textId="77777777" w:rsidR="00DD3DCC" w:rsidRDefault="00000000">
      <w:pPr>
        <w:pStyle w:val="ListBullet"/>
      </w:pPr>
      <w:r>
        <w:t>South Africa is famous for safari animals including lions, elephants, rhinos, leopards, and buffalo.</w:t>
      </w:r>
    </w:p>
    <w:p w14:paraId="45161822" w14:textId="77777777" w:rsidR="00DD3DCC" w:rsidRDefault="00000000">
      <w:pPr>
        <w:pStyle w:val="ListBullet"/>
      </w:pPr>
      <w:r>
        <w:t>These animals are called the Big Five.</w:t>
      </w:r>
    </w:p>
    <w:p w14:paraId="7BA8A252" w14:textId="77777777" w:rsidR="00DD3DCC" w:rsidRDefault="00000000">
      <w:pPr>
        <w:pStyle w:val="Heading2"/>
      </w:pPr>
      <w:r>
        <w:t>People &amp; Culture</w:t>
      </w:r>
    </w:p>
    <w:p w14:paraId="0F68190E" w14:textId="77777777" w:rsidR="00DD3DCC" w:rsidRDefault="00000000">
      <w:pPr>
        <w:pStyle w:val="ListBullet"/>
      </w:pPr>
      <w:r>
        <w:t>South Africa is called the Rainbow Nation because of its diversity.</w:t>
      </w:r>
    </w:p>
    <w:p w14:paraId="2795EBE7" w14:textId="77777777" w:rsidR="00DD3DCC" w:rsidRDefault="00000000">
      <w:pPr>
        <w:pStyle w:val="ListBullet"/>
      </w:pPr>
      <w:r>
        <w:t>Main groups include Black African, White South African, Coloured, and Indian/Asian South African communities.</w:t>
      </w:r>
    </w:p>
    <w:p w14:paraId="3D87D123" w14:textId="77777777" w:rsidR="00DD3DCC" w:rsidRDefault="00000000">
      <w:pPr>
        <w:pStyle w:val="ListBullet"/>
      </w:pPr>
      <w:r>
        <w:t>Traditional music, dancing, and storytelling are important cultural traditions.</w:t>
      </w:r>
    </w:p>
    <w:p w14:paraId="1E6F0BDA" w14:textId="77777777" w:rsidR="00DD3DCC" w:rsidRDefault="00000000">
      <w:pPr>
        <w:pStyle w:val="Heading2"/>
      </w:pPr>
      <w:r>
        <w:t>History</w:t>
      </w:r>
    </w:p>
    <w:p w14:paraId="25265F65" w14:textId="77777777" w:rsidR="00DD3DCC" w:rsidRDefault="00000000">
      <w:pPr>
        <w:pStyle w:val="ListBullet"/>
      </w:pPr>
      <w:r>
        <w:t>Dutch settlers arrived in the 1600s.</w:t>
      </w:r>
    </w:p>
    <w:p w14:paraId="4C267E2E" w14:textId="77777777" w:rsidR="00DD3DCC" w:rsidRDefault="00000000">
      <w:pPr>
        <w:pStyle w:val="ListBullet"/>
      </w:pPr>
      <w:r>
        <w:t>Apartheid was a system of racial segregation from 1948 to 1994.</w:t>
      </w:r>
    </w:p>
    <w:p w14:paraId="7BC39867" w14:textId="77777777" w:rsidR="00DD3DCC" w:rsidRDefault="00000000">
      <w:pPr>
        <w:pStyle w:val="ListBullet"/>
      </w:pPr>
      <w:r>
        <w:t>Nelson Mandela became the first Black president in 1994.</w:t>
      </w:r>
    </w:p>
    <w:p w14:paraId="19BAA4A0" w14:textId="77777777" w:rsidR="00DD3DCC" w:rsidRDefault="00000000">
      <w:pPr>
        <w:pStyle w:val="Heading2"/>
      </w:pPr>
      <w:r>
        <w:lastRenderedPageBreak/>
        <w:t>Food</w:t>
      </w:r>
    </w:p>
    <w:p w14:paraId="284A55AF" w14:textId="77777777" w:rsidR="00DD3DCC" w:rsidRDefault="00000000">
      <w:pPr>
        <w:pStyle w:val="ListBullet"/>
      </w:pPr>
      <w:r>
        <w:t>Popular foods include braai, biltong, bunny chow, bobotie, and malva pudding.</w:t>
      </w:r>
    </w:p>
    <w:p w14:paraId="46C5DFF5" w14:textId="77777777" w:rsidR="00DD3DCC" w:rsidRDefault="00000000">
      <w:pPr>
        <w:pStyle w:val="Heading2"/>
      </w:pPr>
      <w:r>
        <w:t>Sports</w:t>
      </w:r>
    </w:p>
    <w:p w14:paraId="302D9B7D" w14:textId="77777777" w:rsidR="00DD3DCC" w:rsidRDefault="00000000">
      <w:pPr>
        <w:pStyle w:val="ListBullet"/>
      </w:pPr>
      <w:r>
        <w:t>Popular sports include soccer, rugby, and cricket.</w:t>
      </w:r>
    </w:p>
    <w:p w14:paraId="60B2C9F3" w14:textId="77777777" w:rsidR="00DD3DCC" w:rsidRDefault="00000000">
      <w:pPr>
        <w:pStyle w:val="ListBullet"/>
      </w:pPr>
      <w:r>
        <w:t>South Africa hosted the 2010 FIFA World Cup.</w:t>
      </w:r>
    </w:p>
    <w:p w14:paraId="45FA4A51" w14:textId="77777777" w:rsidR="00DD3DCC" w:rsidRDefault="00000000">
      <w:pPr>
        <w:pStyle w:val="Heading2"/>
      </w:pPr>
      <w:r>
        <w:t>Economy &amp; Resources</w:t>
      </w:r>
    </w:p>
    <w:p w14:paraId="2E01D381" w14:textId="77777777" w:rsidR="00DD3DCC" w:rsidRDefault="00000000">
      <w:pPr>
        <w:pStyle w:val="ListBullet"/>
      </w:pPr>
      <w:r>
        <w:t>South Africa is rich in gold, diamonds, platinum, and coal.</w:t>
      </w:r>
    </w:p>
    <w:p w14:paraId="171BB9AF" w14:textId="77777777" w:rsidR="00DD3DCC" w:rsidRDefault="00000000">
      <w:pPr>
        <w:pStyle w:val="ListBullet"/>
      </w:pPr>
      <w:r>
        <w:t>Important industries include mining, tourism, agriculture, and manufacturing.</w:t>
      </w:r>
    </w:p>
    <w:p w14:paraId="1DAF1C6F" w14:textId="77777777" w:rsidR="00DD3DCC" w:rsidRDefault="00000000">
      <w:pPr>
        <w:pStyle w:val="Heading2"/>
      </w:pPr>
      <w:r>
        <w:t>Tourism</w:t>
      </w:r>
    </w:p>
    <w:p w14:paraId="61E28818" w14:textId="77777777" w:rsidR="00DD3DCC" w:rsidRDefault="00000000">
      <w:pPr>
        <w:pStyle w:val="ListBullet"/>
      </w:pPr>
      <w:r>
        <w:t>Popular tourist attractions include Robben Island, Boulders Beach, and Sun City Resort.</w:t>
      </w:r>
    </w:p>
    <w:p w14:paraId="4A8BDC48" w14:textId="77777777" w:rsidR="00DD3DCC" w:rsidRDefault="00000000">
      <w:pPr>
        <w:pStyle w:val="Heading2"/>
      </w:pPr>
      <w:r>
        <w:t>Luxury Hotels</w:t>
      </w:r>
    </w:p>
    <w:p w14:paraId="728E8EA5" w14:textId="77777777" w:rsidR="00DD3DCC" w:rsidRDefault="00000000">
      <w:pPr>
        <w:pStyle w:val="ListBullet"/>
      </w:pPr>
      <w:r>
        <w:t>One&amp;Only Cape Town</w:t>
      </w:r>
    </w:p>
    <w:p w14:paraId="62033DA2" w14:textId="77777777" w:rsidR="00DD3DCC" w:rsidRDefault="00000000">
      <w:pPr>
        <w:pStyle w:val="ListBullet"/>
      </w:pPr>
      <w:r>
        <w:t>The Oyster Box</w:t>
      </w:r>
    </w:p>
    <w:p w14:paraId="31606D0F" w14:textId="77777777" w:rsidR="00DD3DCC" w:rsidRDefault="00000000">
      <w:pPr>
        <w:pStyle w:val="Heading2"/>
      </w:pPr>
      <w:r>
        <w:t>Fun Facts</w:t>
      </w:r>
    </w:p>
    <w:p w14:paraId="5B449FEE" w14:textId="77777777" w:rsidR="00DD3DCC" w:rsidRDefault="00000000">
      <w:pPr>
        <w:pStyle w:val="ListBullet"/>
      </w:pPr>
      <w:r>
        <w:t>South Africa has 12 official languages.</w:t>
      </w:r>
    </w:p>
    <w:p w14:paraId="72B8523D" w14:textId="77777777" w:rsidR="00DD3DCC" w:rsidRDefault="00000000">
      <w:pPr>
        <w:pStyle w:val="ListBullet"/>
      </w:pPr>
      <w:r>
        <w:t>It is one of the only countries with three capital cities.</w:t>
      </w:r>
    </w:p>
    <w:p w14:paraId="2437D3C4" w14:textId="77777777" w:rsidR="00DD3DCC" w:rsidRDefault="00000000">
      <w:pPr>
        <w:pStyle w:val="ListBullet"/>
      </w:pPr>
      <w:r>
        <w:t>Penguins live on beaches near Cape Town.</w:t>
      </w:r>
    </w:p>
    <w:p w14:paraId="0CC3C55F" w14:textId="77777777" w:rsidR="00DD3DCC" w:rsidRDefault="00000000">
      <w:pPr>
        <w:pStyle w:val="ListBullet"/>
      </w:pPr>
      <w:r>
        <w:t>Table Mountain is one of the oldest mountains in the world.</w:t>
      </w:r>
    </w:p>
    <w:p w14:paraId="4D7785B5" w14:textId="77777777" w:rsidR="00DD3DCC" w:rsidRDefault="00000000">
      <w:pPr>
        <w:pStyle w:val="Heading2"/>
      </w:pPr>
      <w:r>
        <w:t>Why South Africa Is Important</w:t>
      </w:r>
    </w:p>
    <w:p w14:paraId="7D51536E" w14:textId="77777777" w:rsidR="00DD3DCC" w:rsidRDefault="00000000">
      <w:pPr>
        <w:pStyle w:val="ListBullet"/>
      </w:pPr>
      <w:r>
        <w:t>South Africa is important for its wildlife, natural beauty, cultural diversity, history, and global influence.</w:t>
      </w:r>
    </w:p>
    <w:sectPr w:rsidR="00DD3D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300192">
    <w:abstractNumId w:val="8"/>
  </w:num>
  <w:num w:numId="2" w16cid:durableId="1097872569">
    <w:abstractNumId w:val="6"/>
  </w:num>
  <w:num w:numId="3" w16cid:durableId="1829050966">
    <w:abstractNumId w:val="5"/>
  </w:num>
  <w:num w:numId="4" w16cid:durableId="387463015">
    <w:abstractNumId w:val="4"/>
  </w:num>
  <w:num w:numId="5" w16cid:durableId="2081173509">
    <w:abstractNumId w:val="7"/>
  </w:num>
  <w:num w:numId="6" w16cid:durableId="398135241">
    <w:abstractNumId w:val="3"/>
  </w:num>
  <w:num w:numId="7" w16cid:durableId="2111465020">
    <w:abstractNumId w:val="2"/>
  </w:num>
  <w:num w:numId="8" w16cid:durableId="744227496">
    <w:abstractNumId w:val="1"/>
  </w:num>
  <w:num w:numId="9" w16cid:durableId="100239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3C2"/>
    <w:rsid w:val="0015074B"/>
    <w:rsid w:val="0029639D"/>
    <w:rsid w:val="00326F90"/>
    <w:rsid w:val="00A11E81"/>
    <w:rsid w:val="00AA1D8D"/>
    <w:rsid w:val="00B47730"/>
    <w:rsid w:val="00CB0664"/>
    <w:rsid w:val="00DD3D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8A256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2026-05-26T19:33:00Z</dcterms:created>
  <dcterms:modified xsi:type="dcterms:W3CDTF">2026-05-26T19:33:00Z</dcterms:modified>
  <cp:category/>
</cp:coreProperties>
</file>